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倒计时  对地球未来的终极期待</w:t>
      </w:r>
    </w:p>
    <w:p>
      <w:r>
        <w:rPr>
          <w:rFonts w:ascii="宋体" w:hAnsi="宋体" w:eastAsia="宋体"/>
          <w:sz w:val="24"/>
        </w:rPr>
        <w:t>（美）艾伦·韦斯曼著；胡泳译；刘勇军校译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倒计时  对地球未来的终极期待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（美）艾伦·韦斯曼著；胡泳译；刘勇军校译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本书出售、求购地址：https://www.jiaokey.com/book/detail/13820427.html</w:t>
      </w:r>
    </w:p>
    <w:p>
      <w:r>
        <w:t>更多相关图书推荐：https://www.jiaokey.com</w:t>
      </w:r>
    </w:p>
    <w:p>
      <w:r>
        <w:t>（美）艾伦·韦斯曼著；胡泳译；刘勇军校译 其他作品：https://www.jiaokey.com/tag/（美）艾伦·韦斯曼著；胡泳译；刘勇军校译.html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关键词搜索：https://www.jiaokey.com/tag/倒计时  对地球未来的终极期待.html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