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大家诗苑  宋词赏析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大家诗苑  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本书出售、求购地址：https://www.jiaokey.com/book/detail/13820425.html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关键词搜索：https://www.jiaokey.com/tag/大家诗苑  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