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汇率制度与人民币汇率传递效应研究  基于ARDL模型的实证分析</w:t>
      </w:r>
    </w:p>
    <w:p>
      <w:r>
        <w:rPr>
          <w:rFonts w:ascii="宋体" w:hAnsi="宋体" w:eastAsia="宋体"/>
          <w:sz w:val="24"/>
        </w:rPr>
        <w:t>谢博婕著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汇率制度与人民币汇率传递效应研究  基于ARDL模型的实证分析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本书出售、求购地址：https://www.jiaokey.com/book/detail/13820414.html</w:t>
      </w:r>
    </w:p>
    <w:p>
      <w:r>
        <w:t>更多相关图书推荐：https://www.jiaokey.com</w:t>
      </w:r>
    </w:p>
    <w:p>
      <w:r>
        <w:t>谢博婕著 其他作品：https://www.jiaokey.com/tag/谢博婕著.html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关键词搜索：https://www.jiaokey.com/tag/汇率制度与人民币汇率传递效应研究  基于ARDL模型的实证分析.html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