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“痝猪”A-10攻击机和近距离空中支援</w:t>
      </w:r>
    </w:p>
    <w:p>
      <w:r>
        <w:rPr>
          <w:rFonts w:ascii="宋体" w:hAnsi="宋体" w:eastAsia="宋体"/>
          <w:sz w:val="24"/>
        </w:rPr>
        <w:t>（美）道格拉斯·坎贝尔（DOUGLAS N.CAMPBELL）著；聂春明译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“痝猪”A-10攻击机和近距离空中支援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（美）道格拉斯·坎贝尔（DOUGLAS N.CAMPBELL）著；聂春明译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本书出售、求购地址：https://www.jiaokey.com/book/detail/13820405.html</w:t>
      </w:r>
    </w:p>
    <w:p>
      <w:r>
        <w:t>更多相关图书推荐：https://www.jiaokey.com</w:t>
      </w:r>
    </w:p>
    <w:p>
      <w:r>
        <w:t>（美）道格拉斯·坎贝尔（DOUGLAS N.CAMPBELL）著；聂春明译 其他作品：https://www.jiaokey.com/tag/（美）道格拉斯·坎贝尔（DOUGLAS N.CAMPBELL）著；聂春明译.html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关键词搜索：https://www.jiaokey.com/tag/“痝猪”A-10攻击机和近距离空中支援.html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