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别了，上海  一个犹太少年的回忆</w:t>
      </w:r>
    </w:p>
    <w:p>
      <w:r>
        <w:rPr>
          <w:rFonts w:ascii="宋体" w:hAnsi="宋体" w:eastAsia="宋体"/>
          <w:sz w:val="24"/>
        </w:rPr>
        <w:t>（澳）莫辛斯基著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别了，上海  一个犹太少年的回忆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（澳）莫辛斯基著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本书出售、求购地址：https://www.jiaokey.com/book/detail/13820396.html</w:t>
      </w:r>
    </w:p>
    <w:p>
      <w:r>
        <w:t>更多相关图书推荐：https://www.jiaokey.com</w:t>
      </w:r>
    </w:p>
    <w:p>
      <w:r>
        <w:t>（澳）莫辛斯基著 其他作品：https://www.jiaokey.com/tag/（澳）莫辛斯基著.html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关键词搜索：https://www.jiaokey.com/tag/别了，上海  一个犹太少年的回忆.html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