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微商，下一个淘宝  蚂蚁也能变大象</w:t>
      </w:r>
    </w:p>
    <w:p>
      <w:r>
        <w:rPr>
          <w:rFonts w:ascii="宋体" w:hAnsi="宋体" w:eastAsia="宋体"/>
          <w:sz w:val="24"/>
        </w:rPr>
        <w:t>陈鹏全主编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微商，下一个淘宝  蚂蚁也能变大象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本书出售、求购地址：https://www.jiaokey.com/book/detail/13820379.html</w:t>
      </w:r>
    </w:p>
    <w:p>
      <w:r>
        <w:t>更多相关图书推荐：https://www.jiaokey.com</w:t>
      </w:r>
    </w:p>
    <w:p>
      <w:r>
        <w:t>陈鹏全主编 其他作品：https://www.jiaokey.com/tag/陈鹏全主编.html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关键词搜索：https://www.jiaokey.com/tag/微商，下一个淘宝  蚂蚁也能变大象.html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