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专家学者参与型治理  荒漠化及其他集体行动困境问题解决的新模型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专家学者参与型治理  荒漠化及其他集体行动困境问题解决的新模型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本书出售、求购地址：https://www.jiaokey.com/book/detail/13820360.html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关键词搜索：https://www.jiaokey.com/tag/专家学者参与型治理  荒漠化及其他集体行动困境问题解决的新模型.html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