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旧日滋味</w:t>
      </w:r>
    </w:p>
    <w:p>
      <w:r>
        <w:rPr>
          <w:rFonts w:ascii="宋体" w:hAnsi="宋体" w:eastAsia="宋体"/>
          <w:sz w:val="24"/>
        </w:rPr>
        <w:t>张亦庵，夏丐尊，徐蔚南等著；南蛮兄弟编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张亦庵，夏丐尊，徐蔚南等著；南蛮兄弟编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本书出售、求购地址：https://www.jiaokey.com/book/detail/13820328.html</w:t>
      </w:r>
    </w:p>
    <w:p>
      <w:r>
        <w:t>更多相关图书推荐：https://www.jiaokey.com</w:t>
      </w:r>
    </w:p>
    <w:p>
      <w:r>
        <w:t>张亦庵，夏丐尊，徐蔚南等著；南蛮兄弟编 其他作品：https://www.jiaokey.com/tag/张亦庵，夏丐尊，徐蔚南等著；南蛮兄弟编.html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关键词搜索：https://www.jiaokey.com/tag/旧日滋味.html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