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书名：熊猫来了！  比黑白配更重要的决定，范范与飞哥翔弟的幸福日记</w:t>
      </w:r>
    </w:p>
    <w:p>
      <w:r>
        <w:t>作者：（美）范玮琪著</w:t>
      </w:r>
    </w:p>
    <w:p>
      <w:r>
        <w:t>出版社：北京:现代出版社,2015.08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熊猫来了！  比黑白配更重要的决定，范范与飞哥翔弟的幸福日记 评论地址：https://www.jiaokey.com/book/detail/13820327.html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