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21世纪初的冲突</w:t>
      </w:r>
    </w:p>
    <w:p>
      <w:r>
        <w:rPr>
          <w:rFonts w:ascii="宋体" w:hAnsi="宋体" w:eastAsia="宋体"/>
          <w:sz w:val="24"/>
        </w:rPr>
        <w:t>（德）汉斯-乌尔里希·韦勒著；周惠译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21世纪初的冲突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（德）汉斯-乌尔里希·韦勒著；周惠译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本书出售、求购地址：https://www.jiaokey.com/book/detail/13820323.html</w:t>
      </w:r>
    </w:p>
    <w:p>
      <w:r>
        <w:t>更多相关图书推荐：https://www.jiaokey.com</w:t>
      </w:r>
    </w:p>
    <w:p>
      <w:r>
        <w:t>（德）汉斯-乌尔里希·韦勒著；周惠译 其他作品：https://www.jiaokey.com/tag/（德）汉斯-乌尔里希·韦勒著；周惠译.html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关键词搜索：https://www.jiaokey.com/tag/21世纪初的冲突.html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