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意林·小小姐  巧克力色微凉青春  2</w:t>
      </w:r>
    </w:p>
    <w:p>
      <w:r>
        <w:rPr>
          <w:rFonts w:ascii="宋体" w:hAnsi="宋体" w:eastAsia="宋体"/>
          <w:sz w:val="24"/>
        </w:rPr>
        <w:t>简蔓著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意林·小小姐  巧克力色微凉青春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本书出售、求购地址：https://www.jiaokey.com/book/detail/13820318.html</w:t>
      </w:r>
    </w:p>
    <w:p>
      <w:r>
        <w:t>更多相关图书推荐：https://www.jiaokey.com</w:t>
      </w:r>
    </w:p>
    <w:p>
      <w:r>
        <w:t>简蔓著 其他作品：https://www.jiaokey.com/tag/简蔓著.html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关键词搜索：https://www.jiaokey.com/tag/意林·小小姐  巧克力色微凉青春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