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书名：载书飘流记</w:t>
      </w:r>
    </w:p>
    <w:p>
      <w:r>
        <w:t>作者：屈万里著；屈焕新编注</w:t>
      </w:r>
    </w:p>
    <w:p>
      <w:r>
        <w:t>出版社：中西书局,2015.08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载书飘流记 评论地址：https://www.jiaokey.com/book/detail/13820307.html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