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摆渡船当代世界儿童文学金奖书系  奇幻催眠术</w:t>
      </w:r>
    </w:p>
    <w:p>
      <w:r>
        <w:rPr>
          <w:rFonts w:ascii="宋体" w:hAnsi="宋体" w:eastAsia="宋体"/>
          <w:sz w:val="24"/>
        </w:rPr>
        <w:t>（英）乔治娅·宾著；向晓露绘；马爱农译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摆渡船当代世界儿童文学金奖书系  奇幻催眠术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（英）乔治娅·宾著；向晓露绘；马爱农译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本书出售、求购地址：https://www.jiaokey.com/book/detail/13820299.html</w:t>
      </w:r>
    </w:p>
    <w:p>
      <w:r>
        <w:t>更多相关图书推荐：https://www.jiaokey.com</w:t>
      </w:r>
    </w:p>
    <w:p>
      <w:r>
        <w:t>（英）乔治娅·宾著；向晓露绘；马爱农译 其他作品：https://www.jiaokey.com/tag/（英）乔治娅·宾著；向晓露绘；马爱农译.html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关键词搜索：https://www.jiaokey.com/tag/摆渡船当代世界儿童文学金奖书系  奇幻催眠术.html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