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好性格成就男孩一生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好性格成就男孩一生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本书出售、求购地址：https://www.jiaokey.com/book/detail/13820278.html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关键词搜索：https://www.jiaokey.com/tag/好性格成就男孩一生.html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