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摆渡船当代世界儿童文学金奖书系  馅饼的神秘配方</w:t>
      </w:r>
    </w:p>
    <w:p>
      <w:r>
        <w:rPr>
          <w:rFonts w:ascii="宋体" w:hAnsi="宋体" w:eastAsia="宋体"/>
          <w:sz w:val="24"/>
        </w:rPr>
        <w:t>（美）萨拉·威克斯著；许若青译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摆渡船当代世界儿童文学金奖书系  馅饼的神秘配方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（美）萨拉·威克斯著；许若青译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本书出售、求购地址：https://www.jiaokey.com/book/detail/13820276.html</w:t>
      </w:r>
    </w:p>
    <w:p>
      <w:r>
        <w:t>更多相关图书推荐：https://www.jiaokey.com</w:t>
      </w:r>
    </w:p>
    <w:p>
      <w:r>
        <w:t>（美）萨拉·威克斯著；许若青译 其他作品：https://www.jiaokey.com/tag/（美）萨拉·威克斯著；许若青译.html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关键词搜索：https://www.jiaokey.com/tag/摆渡船当代世界儿童文学金奖书系  馅饼的神秘配方.html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