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一条路与一个时代</w:t>
      </w:r>
    </w:p>
    <w:p>
      <w:r>
        <w:rPr>
          <w:rFonts w:ascii="宋体" w:hAnsi="宋体" w:eastAsia="宋体"/>
          <w:sz w:val="24"/>
        </w:rPr>
        <w:t>江苏宁沪高速公路股份有限公司，镇江市作家协会著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一条路与一个时代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江苏宁沪高速公路股份有限公司，镇江市作家协会著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本书出售、求购地址：https://www.jiaokey.com/book/detail/13820250.html</w:t>
      </w:r>
    </w:p>
    <w:p>
      <w:r>
        <w:t>更多相关图书推荐：https://www.jiaokey.com</w:t>
      </w:r>
    </w:p>
    <w:p>
      <w:r>
        <w:t>江苏宁沪高速公路股份有限公司，镇江市作家协会著 其他作品：https://www.jiaokey.com/tag/江苏宁沪高速公路股份有限公司，镇江市作家协会著.html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关键词搜索：https://www.jiaokey.com/tag/一条路与一个时代.html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