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童话摩天轮  中国儿童文学大奖获奖作家书系  我被巫婆撞了一下腰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童话摩天轮  中国儿童文学大奖获奖作家书系  我被巫婆撞了一下腰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本书出售、求购地址：https://www.jiaokey.com/book/detail/13820246.html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关键词搜索：https://www.jiaokey.com/tag/童话摩天轮  中国儿童文学大奖获奖作家书系  我被巫婆撞了一下腰.html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