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书名：两岸关系视角下的台湾民主  我们该相信谁</w:t>
      </w:r>
    </w:p>
    <w:p>
      <w:r>
        <w:t>作者：潘佳瑭著</w:t>
      </w:r>
    </w:p>
    <w:p>
      <w:r>
        <w:t>出版社：北京：九州出版社</w:t>
      </w:r>
    </w:p>
    <w:p>
      <w:r>
        <w:t>出版日期：2015.06</w:t>
      </w:r>
    </w:p>
    <w:p>
      <w:r>
        <w:t>总页数：267</w:t>
      </w:r>
    </w:p>
    <w:p>
      <w:r>
        <w:t>更多请访问教客网: www.jiaokey.com</w:t>
      </w:r>
    </w:p>
    <w:p>
      <w:r>
        <w:t>两岸关系视角下的台湾民主  我们该相信谁 评论地址：https://www.jiaokey.com/book/detail/13820231.html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