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书名：自己酿  DIY酿酱油、米酒、醋、味噌、豆腐乳等20种家用调味料</w:t>
      </w:r>
    </w:p>
    <w:p>
      <w:r>
        <w:t>作者：徐茂挥，古丽丽著</w:t>
      </w:r>
    </w:p>
    <w:p>
      <w:r>
        <w:t>出版社：北京：华夏出版社</w:t>
      </w:r>
    </w:p>
    <w:p>
      <w:r>
        <w:t>出版日期：2015.10</w:t>
      </w:r>
    </w:p>
    <w:p>
      <w:r>
        <w:t>总页数：270</w:t>
      </w:r>
    </w:p>
    <w:p>
      <w:r>
        <w:t>更多请访问教客网: www.jiaokey.com</w:t>
      </w:r>
    </w:p>
    <w:p>
      <w:r>
        <w:t>自己酿  DIY酿酱油、米酒、醋、味噌、豆腐乳等20种家用调味料 评论地址：https://www.jiaokey.com/book/detail/13820207.html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