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情人无泪  我们爱了整整一个曾经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情人无泪  我们爱了整整一个曾经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本书出售、求购地址：https://www.jiaokey.com/book/detail/13820201.html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长沙:湖南文艺出版社,2015.08 出版图书：https://www.jiaokey.com/tag/长沙:湖南文艺出版社,2015.08.html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