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书名：传世励志经典  革新的号手  刘半农</w:t>
      </w:r>
    </w:p>
    <w:p>
      <w:r>
        <w:t>作者：齐芳编著</w:t>
      </w:r>
    </w:p>
    <w:p>
      <w:r>
        <w:t>出版社：北京：中华工商联合出版社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传世励志经典  革新的号手  刘半农 评论地址：https://www.jiaokey.com/book/detail/13820193.html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