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壹泠正丰·投资理财系列丛书  主题基金轮轮赚</w:t>
      </w:r>
    </w:p>
    <w:p>
      <w:r>
        <w:rPr>
          <w:rFonts w:ascii="宋体" w:hAnsi="宋体" w:eastAsia="宋体"/>
          <w:sz w:val="24"/>
        </w:rPr>
        <w:t>于磊主编；高琛，颜晓雪编著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201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壹泠正丰·投资理财系列丛书  主题基金轮轮赚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于磊主编；高琛，颜晓雪编著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基金-投资-基本知识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本书出售、求购地址：https://www.jiaokey.com/book/detail/13820178.html</w:t>
      </w:r>
    </w:p>
    <w:p>
      <w:r>
        <w:t>更多相关图书推荐：https://www.jiaokey.com</w:t>
      </w:r>
    </w:p>
    <w:p>
      <w:r>
        <w:t>于磊主编；高琛，颜晓雪编著 其他作品：https://www.jiaokey.com/tag/于磊主编；高琛，颜晓雪编著.html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关键词搜索：https://www.jiaokey.com/tag/基金-投资-基本知识.html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