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股票作手操盘术  全译版</w:t>
      </w:r>
    </w:p>
    <w:p>
      <w:r>
        <w:rPr>
          <w:rFonts w:ascii="宋体" w:hAnsi="宋体" w:eastAsia="宋体"/>
          <w:sz w:val="24"/>
        </w:rPr>
        <w:t>杰西·利弗莫尔,马立敏,滕少鹏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股票作手操盘术  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杰西·利弗莫尔,马立敏,滕少鹏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9787540472313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杰西·利弗莫尔是世上最孤独而具有传奇色彩的投资者，他跌荡起伏的股市人生融于《股票作手操盘术》这一经典之作中。他对股市操作的灵感，证实他确实是一位罕见的投资天才。《股票作手操盘术》一书是杰西留给世人的珍贵纪念，写于他1940年去世前不久。通过这《股票作手操盘术》，读者可以了解利弗莫尔价格狙击方程式，学会在充满风险的股市中把握时机、管好钱袋、控制情绪等。坦率地说，当杰西·利弗莫尔在股市揭开连接时间和价格因素的帷幕时，他注定是那个时代耀眼的投机者中是最闪亮之星。在四十年的投机研究中，他呈现给读者一份非常精美的读物。</w:t>
      </w:r>
    </w:p>
    <w:p/>
    <w:p>
      <w:r>
        <w:t>本书出售、求购地址：https://www.jiaokey.com/book/detail/13820160.html</w:t>
      </w:r>
    </w:p>
    <w:p>
      <w:r>
        <w:t>更多金融、银行理论图书推荐：https://www.jiaokey.com</w:t>
      </w:r>
    </w:p>
    <w:p>
      <w:r>
        <w:t>杰西·利弗莫尔,马立敏,滕少鹏 其他作品：https://www.jiaokey.com/tag/杰西·利弗莫尔,马立敏,滕少鹏.html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