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书名：钛晶  王者归来</w:t>
      </w:r>
    </w:p>
    <w:p>
      <w:r>
        <w:t>作者：胡蓬编著</w:t>
      </w:r>
    </w:p>
    <w:p>
      <w:r>
        <w:t>出版社：上海:上海文化出版社,2015.08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钛晶  王者归来 评论地址：https://www.jiaokey.com/book/detail/13820132.html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