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书名：孝行天下  南怀瑾先生与太湖孝文化“实验田”</w:t>
      </w:r>
    </w:p>
    <w:p>
      <w:r>
        <w:t>作者：查旭东主编</w:t>
      </w:r>
    </w:p>
    <w:p>
      <w:r>
        <w:t>出版社：上海：上海书店出版社</w:t>
      </w:r>
    </w:p>
    <w:p>
      <w:r>
        <w:t>出版日期：2015.08</w:t>
      </w:r>
    </w:p>
    <w:p>
      <w:r>
        <w:t>总页数：397</w:t>
      </w:r>
    </w:p>
    <w:p>
      <w:r>
        <w:t>更多请访问教客网: www.jiaokey.com</w:t>
      </w:r>
    </w:p>
    <w:p>
      <w:r>
        <w:t>孝行天下  南怀瑾先生与太湖孝文化“实验田” 评论地址：https://www.jiaokey.com/book/detail/13820121.html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