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书名：阻力与助力之间  孙中山、蒋介石亲日、抗日50年</w:t>
      </w:r>
    </w:p>
    <w:p>
      <w:r>
        <w:t>作者：黄自进著</w:t>
      </w:r>
    </w:p>
    <w:p>
      <w:r>
        <w:t>出版社：北京：九州出版社</w:t>
      </w:r>
    </w:p>
    <w:p>
      <w:r>
        <w:t>出版日期：2015.07</w:t>
      </w:r>
    </w:p>
    <w:p>
      <w:r>
        <w:t>总页数：291</w:t>
      </w:r>
    </w:p>
    <w:p>
      <w:r>
        <w:t>更多请访问教客网: www.jiaokey.com</w:t>
      </w:r>
    </w:p>
    <w:p>
      <w:r>
        <w:t>阻力与助力之间  孙中山、蒋介石亲日、抗日50年 评论地址：https://www.jiaokey.com/book/detail/13820117.html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