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最能打动孩子心灵的世界经典  小狐狸买手套</w:t>
      </w:r>
    </w:p>
    <w:p>
      <w:r>
        <w:rPr>
          <w:rFonts w:ascii="宋体" w:hAnsi="宋体" w:eastAsia="宋体"/>
          <w:sz w:val="24"/>
        </w:rPr>
        <w:t>（日）新美南吉，（日）小川未明，（日）宫泽贤治著；周龙梅，彭懿译；吕秋梅绘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最能打动孩子心灵的世界经典  小狐狸买手套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（日）新美南吉，（日）小川未明，（日）宫泽贤治著；周龙梅，彭懿译；吕秋梅绘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本书出售、求购地址：https://www.jiaokey.com/book/detail/13820083.html</w:t>
      </w:r>
    </w:p>
    <w:p>
      <w:r>
        <w:t>更多相关图书推荐：https://www.jiaokey.com</w:t>
      </w:r>
    </w:p>
    <w:p>
      <w:r>
        <w:t>（日）新美南吉，（日）小川未明，（日）宫泽贤治著；周龙梅，彭懿译；吕秋梅绘 其他作品：https://www.jiaokey.com/tag/（日）新美南吉，（日）小川未明，（日）宫泽贤治著；周龙梅，彭懿译；吕秋梅绘.html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关键词搜索：https://www.jiaokey.com/tag/最能打动孩子心灵的世界经典  小狐狸买手套.html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