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最能打动孩子心灵的世界经典  豪夫童话</w:t>
      </w:r>
    </w:p>
    <w:p>
      <w:r>
        <w:rPr>
          <w:rFonts w:ascii="宋体" w:hAnsi="宋体" w:eastAsia="宋体"/>
          <w:sz w:val="24"/>
        </w:rPr>
        <w:t>（德）豪夫著；戴葳改写；高蓓绘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最能打动孩子心灵的世界经典  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（德）豪夫著；戴葳改写；高蓓绘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本书出售、求购地址：https://www.jiaokey.com/book/detail/13820082.html</w:t>
      </w:r>
    </w:p>
    <w:p>
      <w:r>
        <w:t>更多相关图书推荐：https://www.jiaokey.com</w:t>
      </w:r>
    </w:p>
    <w:p>
      <w:r>
        <w:t>（德）豪夫著；戴葳改写；高蓓绘 其他作品：https://www.jiaokey.com/tag/（德）豪夫著；戴葳改写；高蓓绘.html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关键词搜索：https://www.jiaokey.com/tag/最能打动孩子心灵的世界经典  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