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书名：金玫瑰国际大奖童书精粹  少年驼侠探案集  3  帝国废墟</w:t>
      </w:r>
    </w:p>
    <w:p>
      <w:r>
        <w:t>作者：（加）阿瑟-斯雷德著</w:t>
      </w:r>
    </w:p>
    <w:p>
      <w:r>
        <w:t>出版社：上海:少年儿童出版社,2015.08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金玫瑰国际大奖童书精粹  少年驼侠探案集  3  帝国废墟 评论地址：https://www.jiaokey.com/book/detail/13820055.html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