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四川人性格地图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四川人性格地图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本书出售、求购地址：https://www.jiaokey.com/book/detail/13820053.html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关键词搜索：https://www.jiaokey.com/tag/四川人性格地图.html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