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陈重远说琉璃厂  藏宝絮语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陈重远说琉璃厂  藏宝絮语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本书出售、求购地址：https://www.jiaokey.com/book/detail/13820052.html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关键词搜索：https://www.jiaokey.com/tag/陈重远说琉璃厂  藏宝絮语.html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