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天生的烦恼  基因、种族与人类历史</w:t>
      </w:r>
    </w:p>
    <w:p>
      <w:r>
        <w:rPr>
          <w:rFonts w:ascii="宋体" w:hAnsi="宋体" w:eastAsia="宋体"/>
          <w:sz w:val="24"/>
        </w:rPr>
        <w:t>（美）尼古拉斯·韦德著；陈华译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天生的烦恼  基因、种族与人类历史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（美）尼古拉斯·韦德著；陈华译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本书出售、求购地址：https://www.jiaokey.com/book/detail/13820039.html</w:t>
      </w:r>
    </w:p>
    <w:p>
      <w:r>
        <w:t>更多相关图书推荐：https://www.jiaokey.com</w:t>
      </w:r>
    </w:p>
    <w:p>
      <w:r>
        <w:t>（美）尼古拉斯·韦德著；陈华译 其他作品：https://www.jiaokey.com/tag/（美）尼古拉斯·韦德著；陈华译.html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关键词搜索：https://www.jiaokey.com/tag/天生的烦恼  基因、种族与人类历史.html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