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意林励志小说馆  天使之马</w:t>
      </w:r>
    </w:p>
    <w:p>
      <w:r>
        <w:rPr>
          <w:rFonts w:ascii="宋体" w:hAnsi="宋体" w:eastAsia="宋体"/>
          <w:sz w:val="24"/>
        </w:rPr>
        <w:t>（英）萨拉·林恩著；刘莹译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意林励志小说馆  天使之马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（英）萨拉·林恩著；刘莹译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本书出售、求购地址：https://www.jiaokey.com/book/detail/13820006.html</w:t>
      </w:r>
    </w:p>
    <w:p>
      <w:r>
        <w:t>更多相关图书推荐：https://www.jiaokey.com</w:t>
      </w:r>
    </w:p>
    <w:p>
      <w:r>
        <w:t>（英）萨拉·林恩著；刘莹译 其他作品：https://www.jiaokey.com/tag/（英）萨拉·林恩著；刘莹译.html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关键词搜索：https://www.jiaokey.com/tag/意林励志小说馆  天使之马.html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