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数学魔法王  2  营救数学大亨</w:t>
      </w:r>
    </w:p>
    <w:p>
      <w:r>
        <w:rPr>
          <w:rFonts w:ascii="宋体" w:hAnsi="宋体" w:eastAsia="宋体"/>
          <w:sz w:val="24"/>
        </w:rPr>
        <w:t>（韩）林享镇，（韩）姜罗贤著；戎麾译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数学魔法王  2  营救数学大亨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（韩）林享镇，（韩）姜罗贤著；戎麾译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本书出售、求购地址：https://www.jiaokey.com/book/detail/13819988.html</w:t>
      </w:r>
    </w:p>
    <w:p>
      <w:r>
        <w:t>更多相关图书推荐：https://www.jiaokey.com</w:t>
      </w:r>
    </w:p>
    <w:p>
      <w:r>
        <w:t>（韩）林享镇，（韩）姜罗贤著；戎麾译 其他作品：https://www.jiaokey.com/tag/（韩）林享镇，（韩）姜罗贤著；戎麾译.html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关键词搜索：https://www.jiaokey.com/tag/数学魔法王  2  营救数学大亨.html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