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鲁西西传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鲁西西传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本书出售、求购地址：https://www.jiaokey.com/book/detail/13819968.html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关键词搜索：https://www.jiaokey.com/tag/鲁西西传.html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