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给山姆的信  如何探索世界谜题</w:t>
      </w:r>
    </w:p>
    <w:p>
      <w:r>
        <w:rPr>
          <w:rFonts w:ascii="宋体" w:hAnsi="宋体" w:eastAsia="宋体"/>
          <w:sz w:val="24"/>
        </w:rPr>
        <w:t>（英）艾伦·麦克法兰著；王子岚译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给山姆的信  如何探索世界谜题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（英）艾伦·麦克法兰著；王子岚译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本书出售、求购地址：https://www.jiaokey.com/book/detail/13819951.html</w:t>
      </w:r>
    </w:p>
    <w:p>
      <w:r>
        <w:t>更多相关图书推荐：https://www.jiaokey.com</w:t>
      </w:r>
    </w:p>
    <w:p>
      <w:r>
        <w:t>（英）艾伦·麦克法兰著；王子岚译 其他作品：https://www.jiaokey.com/tag/（英）艾伦·麦克法兰著；王子岚译.html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关键词搜索：https://www.jiaokey.com/tag/给山姆的信  如何探索世界谜题.html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