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淘宝创业成功的秘密</w:t>
      </w:r>
    </w:p>
    <w:p>
      <w:r>
        <w:rPr>
          <w:rFonts w:ascii="宋体" w:hAnsi="宋体" w:eastAsia="宋体"/>
          <w:sz w:val="24"/>
        </w:rPr>
        <w:t>阿加加菲，meyes，树袋熊等著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淘宝创业成功的秘密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阿加加菲，meyes，树袋熊等著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本书出售、求购地址：https://www.jiaokey.com/book/detail/13819926.html</w:t>
      </w:r>
    </w:p>
    <w:p>
      <w:r>
        <w:t>更多相关图书推荐：https://www.jiaokey.com</w:t>
      </w:r>
    </w:p>
    <w:p>
      <w:r>
        <w:t>阿加加菲，meyes，树袋熊等著 其他作品：https://www.jiaokey.com/tag/阿加加菲，meyes，树袋熊等著.html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关键词搜索：https://www.jiaokey.com/tag/淘宝创业成功的秘密.html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