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决战股市之巅  操盘高手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决战股市之巅  操盘高手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本书出售、求购地址：https://www.jiaokey.com/book/detail/13819918.html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关键词搜索：https://www.jiaokey.com/tag/决战股市之巅  操盘高手.html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