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书名：做母亲36课  母亲的教育影响孩子的一生</w:t>
      </w:r>
    </w:p>
    <w:p>
      <w:r>
        <w:t>作者：李蔚红著</w:t>
      </w:r>
    </w:p>
    <w:p>
      <w:r>
        <w:t>出版社：济南:山东画报出版社,2015.05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做母亲36课  母亲的教育影响孩子的一生 评论地址：https://www.jiaokey.com/book/detail/13819916.html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