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书名：葡萄酒101夜  赞赏成书</w:t>
      </w:r>
    </w:p>
    <w:p>
      <w:r>
        <w:t>作者：袁晓斌著</w:t>
      </w:r>
    </w:p>
    <w:p>
      <w:r>
        <w:t>出版社：上海:东方出版中心,2015.04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葡萄酒101夜  赞赏成书 评论地址：https://www.jiaokey.com/book/detail/13819902.html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