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光战争  世界军事革命新趋势</w:t>
      </w:r>
    </w:p>
    <w:p>
      <w:r>
        <w:rPr>
          <w:rFonts w:ascii="宋体" w:hAnsi="宋体" w:eastAsia="宋体"/>
          <w:sz w:val="24"/>
        </w:rPr>
        <w:t>李炳彦，胡延宁，王圣良著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光战争  世界军事革命新趋势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李炳彦，胡延宁，王圣良著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本书出售、求购地址：https://www.jiaokey.com/book/detail/13819899.html</w:t>
      </w:r>
    </w:p>
    <w:p>
      <w:r>
        <w:t>更多相关图书推荐：https://www.jiaokey.com</w:t>
      </w:r>
    </w:p>
    <w:p>
      <w:r>
        <w:t>李炳彦，胡延宁，王圣良著 其他作品：https://www.jiaokey.com/tag/李炳彦，胡延宁，王圣良著.html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关键词搜索：https://www.jiaokey.com/tag/光战争  世界军事革命新趋势.html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