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书名：三圣故里  人物风流  渭南博物馆漫步</w:t>
      </w:r>
    </w:p>
    <w:p>
      <w:r>
        <w:t>作者：陕西省文物局编</w:t>
      </w:r>
    </w:p>
    <w:p>
      <w:r>
        <w:t>出版社：西安:陕西旅游出版社,2013.05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三圣故里  人物风流  渭南博物馆漫步 评论地址：https://www.jiaokey.com/book/detail/13819897.html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