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舵手经典  短线交易天才  我如何在去年从期货市场赚到100万美元</w:t>
      </w:r>
    </w:p>
    <w:p>
      <w:r>
        <w:rPr>
          <w:rFonts w:ascii="宋体" w:hAnsi="宋体" w:eastAsia="宋体"/>
          <w:sz w:val="24"/>
        </w:rPr>
        <w:t>（美）拉瑞·威廉姆斯著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舵手经典  短线交易天才  我如何在去年从期货市场赚到100万美元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本书出售、求购地址：https://www.jiaokey.com/book/detail/13819888.html</w:t>
      </w:r>
    </w:p>
    <w:p>
      <w:r>
        <w:t>更多相关图书推荐：https://www.jiaokey.com</w:t>
      </w:r>
    </w:p>
    <w:p>
      <w:r>
        <w:t>（美）拉瑞·威廉姆斯著 其他作品：https://www.jiaokey.com/tag/（美）拉瑞·威廉姆斯著.html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关键词搜索：https://www.jiaokey.com/tag/舵手经典  短线交易天才  我如何在去年从期货市场赚到100万美元.html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