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哲学社会科学文库  服务业性别优势密码  旅游业女性营销能力透视</w:t>
      </w:r>
    </w:p>
    <w:p>
      <w:r>
        <w:rPr>
          <w:rFonts w:ascii="宋体" w:hAnsi="宋体" w:eastAsia="宋体"/>
          <w:sz w:val="24"/>
        </w:rPr>
        <w:t>陈钦兰著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哲学社会科学文库  服务业性别优势密码  旅游业女性营销能力透视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本书出售、求购地址：https://www.jiaokey.com/book/detail/13819870.html</w:t>
      </w:r>
    </w:p>
    <w:p>
      <w:r>
        <w:t>更多相关图书推荐：https://www.jiaokey.com</w:t>
      </w:r>
    </w:p>
    <w:p>
      <w:r>
        <w:t>陈钦兰著 其他作品：https://www.jiaokey.com/tag/陈钦兰著.html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关键词搜索：https://www.jiaokey.com/tag/哲学社会科学文库  服务业性别优势密码  旅游业女性营销能力透视.html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