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中华孝文化研究集成  历代孝论辑释  三国至隋唐五代卷</w:t>
      </w:r>
    </w:p>
    <w:p>
      <w:r>
        <w:rPr>
          <w:rFonts w:ascii="宋体" w:hAnsi="宋体" w:eastAsia="宋体"/>
          <w:sz w:val="24"/>
        </w:rPr>
        <w:t>骆承烈丛书主编；周海生，骆明副主编；骆明本册主编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中华孝文化研究集成  历代孝论辑释  三国至隋唐五代卷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骆承烈丛书主编；周海生，骆明副主编；骆明本册主编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本书出售、求购地址：https://www.jiaokey.com/book/detail/13819866.html</w:t>
      </w:r>
    </w:p>
    <w:p>
      <w:r>
        <w:t>更多相关图书推荐：https://www.jiaokey.com</w:t>
      </w:r>
    </w:p>
    <w:p>
      <w:r>
        <w:t>骆承烈丛书主编；周海生，骆明副主编；骆明本册主编 其他作品：https://www.jiaokey.com/tag/骆承烈丛书主编；周海生，骆明副主编；骆明本册主编.html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关键词搜索：https://www.jiaokey.com/tag/中华孝文化研究集成  历代孝论辑释  三国至隋唐五代卷.html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