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顾客为什么买  原来零售业还可以这样经营</w:t>
      </w:r>
    </w:p>
    <w:p>
      <w:r>
        <w:rPr>
          <w:rFonts w:ascii="宋体" w:hAnsi="宋体" w:eastAsia="宋体"/>
          <w:sz w:val="24"/>
        </w:rPr>
        <w:t>陈望著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顾客为什么买  原来零售业还可以这样经营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本书出售、求购地址：https://www.jiaokey.com/book/detail/13819861.html</w:t>
      </w:r>
    </w:p>
    <w:p>
      <w:r>
        <w:t>更多相关图书推荐：https://www.jiaokey.com</w:t>
      </w:r>
    </w:p>
    <w:p>
      <w:r>
        <w:t>陈望著 其他作品：https://www.jiaokey.com/tag/陈望著.html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关键词搜索：https://www.jiaokey.com/tag/顾客为什么买  原来零售业还可以这样经营.html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