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书名：吃对顺序7天瘦肚子  零失败减肥法大公开</w:t>
      </w:r>
    </w:p>
    <w:p>
      <w:r>
        <w:t>作者：李婉萍编著</w:t>
      </w:r>
    </w:p>
    <w:p>
      <w:r>
        <w:t>出版社：长春：吉林科学技术出版社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吃对顺序7天瘦肚子  零失败减肥法大公开 评论地址：https://www.jiaokey.com/book/detail/13819855.html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