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书名：失智失能老年人日常照护指导手册</w:t>
      </w:r>
    </w:p>
    <w:p>
      <w:r>
        <w:t>作者：冯建光编著</w:t>
      </w:r>
    </w:p>
    <w:p>
      <w:r>
        <w:t>出版社：上海:上海浦江教育出版社,2014.10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失智失能老年人日常照护指导手册 评论地址：https://www.jiaokey.com/book/detail/13819849.html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