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书名：317国道上的神秘地带  四川甘孜  阿坝腹地大环线自驾攻略</w:t>
      </w:r>
    </w:p>
    <w:p>
      <w:r>
        <w:t>作者：黄波编著；姜曦，黄波摄影</w:t>
      </w:r>
    </w:p>
    <w:p>
      <w:r>
        <w:t>出版社：成都:成都地图出版社,2015.05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317国道上的神秘地带  四川甘孜  阿坝腹地大环线自驾攻略 评论地址：https://www.jiaokey.com/book/detail/13819821.html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