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别让敏感害了你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别让敏感害了你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本书出售、求购地址：https://www.jiaokey.com/book/detail/13819820.html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关键词搜索：https://www.jiaokey.com/tag/别让敏感害了你.html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